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书名：没什么要紧</w:t>
      </w:r>
    </w:p>
    <w:p>
      <w:r>
        <w:t>作者：（法）朱丝蒂娜·莱维（Justine Levy）著；余中先译</w:t>
      </w:r>
    </w:p>
    <w:p>
      <w:r>
        <w:t>出版社：桂林：漓江出版社</w:t>
      </w:r>
    </w:p>
    <w:p>
      <w:r>
        <w:t>出版日期：2005.09</w:t>
      </w:r>
    </w:p>
    <w:p>
      <w:r>
        <w:t>总页数：158</w:t>
      </w:r>
    </w:p>
    <w:p>
      <w:r>
        <w:t>更多请访问教客网: www.jiaokey.com</w:t>
      </w:r>
    </w:p>
    <w:p>
      <w:r>
        <w:t>没什么要紧 评论地址：https://www.jiaokey.com/book/detail/11452673.html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