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书名：活解温病条辨</w:t>
      </w:r>
    </w:p>
    <w:p>
      <w:r>
        <w:t>作者：刘观涛，刘屹松，石向前译著</w:t>
      </w:r>
    </w:p>
    <w:p>
      <w:r>
        <w:t>出版社：北京:军事医学科学出版社,2005.08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活解温病条辨 评论地址：https://www.jiaokey.com/book/detail/11452910.html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