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书名：专家解答肩周炎</w:t>
      </w:r>
    </w:p>
    <w:p>
      <w:r>
        <w:t>作者：张长青，张开刚主编；王晔明，李鸿帅，苏琰，朱珍宏，张彦，刘粤，李四波，马鑫，郭尚春编者</w:t>
      </w:r>
    </w:p>
    <w:p>
      <w:r>
        <w:t>出版社：上海：上海科学技术文献出版社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专家解答肩周炎 评论地址：https://www.jiaokey.com/book/detail/11452943.html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