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书名：600词英语口语通行</w:t>
      </w:r>
    </w:p>
    <w:p>
      <w:r>
        <w:t>作者：刘原主编；刘燕，孙小宁编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600词英语口语通行 评论地址：https://www.jiaokey.com/book/detail/11452987.html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