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给孩子们的礼物 上 美德书 高中生版 The book of virtues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给孩子们的礼物 上 美德书 高中生版 The book of virtues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高中) 学习方法(学科: 高中) 德育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本书出售、求购地址：https://www.jiaokey.com/book/detail/11453056.html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关键词搜索：https://www.jiaokey.com/tag/德育(学科: 高中) 学习方法(学科: 高中) 德育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