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文科</w:t>
      </w:r>
    </w:p>
    <w:p>
      <w:r>
        <w:t>作者：傅崇武，贾光辉，周春红主编；中国人民大学成人教育学院编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总页数：268</w:t>
      </w:r>
    </w:p>
    <w:p>
      <w:r>
        <w:t>更多请访问教客网: www.jiaokey.com</w:t>
      </w:r>
    </w:p>
    <w:p>
      <w:r>
        <w:t>数学  文科 评论地址：https://www.jiaokey.com/book/detail/11453077.html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