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大学英语考试进阶词通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大学英语考试进阶词通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本书出售、求购地址：https://www.jiaokey.com/book/detail/11453083.html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