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分类歇后语词典</w:t>
      </w:r>
    </w:p>
    <w:p>
      <w:r>
        <w:rPr>
          <w:rFonts w:ascii="宋体" w:hAnsi="宋体" w:eastAsia="宋体"/>
          <w:sz w:val="24"/>
        </w:rPr>
        <w:t>温端政主编；张光明等编写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温端政主编；张光明等编写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本书出售、求购地址：https://www.jiaokey.com/book/detail/11453087.html</w:t>
      </w:r>
    </w:p>
    <w:p>
      <w:r>
        <w:t>更多相关图书推荐：https://www.jiaokey.com</w:t>
      </w:r>
    </w:p>
    <w:p>
      <w:r>
        <w:t>温端政主编；张光明等编写 其他作品：https://www.jiaokey.com/tag/温端政主编；张光明等编写.html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关键词搜索：https://www.jiaokey.com/tag/分类歇后语词典.html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