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2005实用教程</w:t>
      </w:r>
    </w:p>
    <w:p>
      <w:r>
        <w:t>作者：杨国清主编；张少衡，陈哲栋，彭卫东编著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总页数：186</w:t>
      </w:r>
    </w:p>
    <w:p>
      <w:r>
        <w:t>更多请访问教客网: www.jiaokey.com</w:t>
      </w:r>
    </w:p>
    <w:p>
      <w:r>
        <w:t>中文AutoCAD 2005实用教程 评论地址：https://www.jiaokey.com/book/detail/11453194.html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