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书名：云南省特色农业发展研究</w:t>
      </w:r>
    </w:p>
    <w:p>
      <w:r>
        <w:t>作者：唐开学等主编；云南省农业科学院农业经济与信息研究所等编著</w:t>
      </w:r>
    </w:p>
    <w:p>
      <w:r>
        <w:t>出版社：云南科技出版社；云南出版集团公司</w:t>
      </w:r>
    </w:p>
    <w:p>
      <w:r>
        <w:t>出版日期：2005.03</w:t>
      </w:r>
    </w:p>
    <w:p>
      <w:r>
        <w:t>总页数：261</w:t>
      </w:r>
    </w:p>
    <w:p>
      <w:r>
        <w:t>更多请访问教客网: www.jiaokey.com</w:t>
      </w:r>
    </w:p>
    <w:p>
      <w:r>
        <w:t>云南省特色农业发展研究 评论地址：https://www.jiaokey.com/book/detail/11453312.html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