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书名：三个独身女人</w:t>
      </w:r>
    </w:p>
    <w:p>
      <w:r>
        <w:t>作者：（日）柴田练三郎著；李学熙译</w:t>
      </w:r>
    </w:p>
    <w:p>
      <w:r>
        <w:t>出版社：广州：花城出版社</w:t>
      </w:r>
    </w:p>
    <w:p>
      <w:r>
        <w:t>出版日期：1989.02</w:t>
      </w:r>
    </w:p>
    <w:p>
      <w:r>
        <w:t>总页数：230</w:t>
      </w:r>
    </w:p>
    <w:p>
      <w:r>
        <w:t>更多请访问教客网: www.jiaokey.com</w:t>
      </w:r>
    </w:p>
    <w:p>
      <w:r>
        <w:t>三个独身女人 评论地址：https://www.jiaokey.com/book/detail/11453575.html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