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书名：开心哭泣开心泪</w:t>
      </w:r>
    </w:p>
    <w:p>
      <w:r>
        <w:t>作者：（日）吉本芭娜娜著；林少华等译</w:t>
      </w:r>
    </w:p>
    <w:p>
      <w:r>
        <w:t>出版社：桂林:漓江出版社,1992.02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开心哭泣开心泪 评论地址：https://www.jiaokey.com/book/detail/11453611.html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