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中国历代笑话集成  第1卷</w:t>
      </w:r>
    </w:p>
    <w:p>
      <w:r>
        <w:rPr>
          <w:rFonts w:ascii="宋体" w:hAnsi="宋体" w:eastAsia="宋体"/>
          <w:sz w:val="24"/>
        </w:rPr>
        <w:t>陈维礼，郭俊峰主编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中国历代笑话集成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陈维礼，郭俊峰主编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本书出售、求购地址：https://www.jiaokey.com/book/detail/11453753.html</w:t>
      </w:r>
    </w:p>
    <w:p>
      <w:r>
        <w:t>更多相关图书推荐：https://www.jiaokey.com</w:t>
      </w:r>
    </w:p>
    <w:p>
      <w:r>
        <w:t>陈维礼，郭俊峰主编 其他作品：https://www.jiaokey.com/tag/陈维礼，郭俊峰主编.html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关键词搜索：https://www.jiaokey.com/tag/中国历代笑话集成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