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书名：密洛陛  布努瑶创世史诗</w:t>
      </w:r>
    </w:p>
    <w:p>
      <w:r>
        <w:t>作者：兰怀昌等编著</w:t>
      </w:r>
    </w:p>
    <w:p>
      <w:r>
        <w:t>出版社：中国民间文艺出版社,1988.08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密洛陛  布努瑶创世史诗 评论地址：https://www.jiaokey.com/book/detail/11453761.html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