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书名：亚森罗宾探案集：五件震惊世界的大探案  中</w:t>
      </w:r>
    </w:p>
    <w:p>
      <w:r>
        <w:t>作者:（法）勒白朗著</w:t>
      </w:r>
    </w:p>
    <w:p>
      <w:r>
        <w:t>出版社:延吉：延边人民出版社</w:t>
      </w:r>
    </w:p>
    <w:p>
      <w:r>
        <w:t>出版日期：1987.03</w:t>
      </w:r>
    </w:p>
    <w:p>
      <w:r>
        <w:t>总页数：624</w:t>
      </w:r>
    </w:p>
    <w:p>
      <w:r>
        <w:t>更多请访问教客网:www.jiaokey.com</w:t>
      </w:r>
    </w:p>
    <w:p>
      <w:r>
        <w:t>亚森罗宾探案集：五件震惊世界的大探案  中评论地址：https://www.jiaokey.com/book/detail/11454027.html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