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书名：邦斯舅舅</w:t>
      </w:r>
    </w:p>
    <w:p>
      <w:r>
        <w:t>作者：（法）巴尔扎克（Balzac，Honore de）著；傅u3000雷译</w:t>
      </w:r>
    </w:p>
    <w:p>
      <w:r>
        <w:t>出版社：合肥:安徽文艺出版社,1991.07</w:t>
      </w:r>
    </w:p>
    <w:p>
      <w:r>
        <w:t>出版日期：</w:t>
      </w:r>
    </w:p>
    <w:p>
      <w:r>
        <w:t>总页数：453</w:t>
      </w:r>
    </w:p>
    <w:p>
      <w:r>
        <w:t>更多请访问教客网: www.jiaokey.com</w:t>
      </w:r>
    </w:p>
    <w:p>
      <w:r>
        <w:t>邦斯舅舅 评论地址：https://www.jiaokey.com/book/detail/11454031.html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