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书名：寻求幸福  五十年代苏联爱情小说选</w:t>
      </w:r>
    </w:p>
    <w:p>
      <w:r>
        <w:t>作者：（苏）В.阿扎耶夫等著；杨郁译</w:t>
      </w:r>
    </w:p>
    <w:p>
      <w:r>
        <w:t>出版社：福州：福建人民出版社</w:t>
      </w:r>
    </w:p>
    <w:p>
      <w:r>
        <w:t>出版日期：1983.05</w:t>
      </w:r>
    </w:p>
    <w:p>
      <w:r>
        <w:t>总页数：225</w:t>
      </w:r>
    </w:p>
    <w:p>
      <w:r>
        <w:t>更多请访问教客网: www.jiaokey.com</w:t>
      </w:r>
    </w:p>
    <w:p>
      <w:r>
        <w:t>寻求幸福  五十年代苏联爱情小说选 评论地址：https://www.jiaokey.com/book/detail/11454040.html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