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书名：小城轶事</w:t>
      </w:r>
    </w:p>
    <w:p>
      <w:r>
        <w:t>作者：（苏）亚季缅科（Л.Ятименко）著；孔松林，赵慧如译</w:t>
      </w:r>
    </w:p>
    <w:p>
      <w:r>
        <w:t>出版社：长沙：湖南人民出版社</w:t>
      </w:r>
    </w:p>
    <w:p>
      <w:r>
        <w:t>出版日期：1983.01</w:t>
      </w:r>
    </w:p>
    <w:p>
      <w:r>
        <w:t>总页数：312</w:t>
      </w:r>
    </w:p>
    <w:p>
      <w:r>
        <w:t>更多请访问教客网: www.jiaokey.com</w:t>
      </w:r>
    </w:p>
    <w:p>
      <w:r>
        <w:t>小城轶事 评论地址：https://www.jiaokey.com/book/detail/11454042.html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