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书名：徐福故里揭谜  续集  徐福研究札记  汉日文对照</w:t>
      </w:r>
    </w:p>
    <w:p>
      <w:r>
        <w:t>作者：张良群著</w:t>
      </w:r>
    </w:p>
    <w:p>
      <w:r>
        <w:t>出版社：北京:新世界出版社,1998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徐福故里揭谜  续集  徐福研究札记  汉日文对照 评论地址：https://www.jiaokey.com/book/detail/11454151.html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