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书名：王景山先生向同学说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王景山先生向同学说 评论地址：https://www.jiaokey.com/book/detail/11454485.html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