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书名：全国暑期基础微生物学讲座及教学经验交流会  酵母质粒及其在基因工程中的应用</w:t>
      </w:r>
    </w:p>
    <w:p>
      <w:r>
        <w:t>作者：上海复旦大学遗传学研究所</w:t>
      </w:r>
    </w:p>
    <w:p>
      <w:r>
        <w:t>出版社：</w:t>
      </w:r>
    </w:p>
    <w:p>
      <w:r>
        <w:t>出版日期：1984.08</w:t>
      </w:r>
    </w:p>
    <w:p>
      <w:r>
        <w:t>总页数：11</w:t>
      </w:r>
    </w:p>
    <w:p>
      <w:r>
        <w:t>更多请访问教客网: www.jiaokey.com</w:t>
      </w:r>
    </w:p>
    <w:p>
      <w:r>
        <w:t>全国暑期基础微生物学讲座及教学经验交流会  酵母质粒及其在基因工程中的应用 评论地址：https://www.jiaokey.com/book/detail/11454506.html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