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英汉对照插图版</w:t>
      </w:r>
    </w:p>
    <w:p>
      <w:r>
        <w:t>作者：路易莎·梅·奥尔科特著；陈璧云译</w:t>
      </w:r>
    </w:p>
    <w:p>
      <w:r>
        <w:t>出版社：济南：济南大学出版社</w:t>
      </w:r>
    </w:p>
    <w:p>
      <w:r>
        <w:t>出版日期：2005.08</w:t>
      </w:r>
    </w:p>
    <w:p>
      <w:r>
        <w:t>总页数：261</w:t>
      </w:r>
    </w:p>
    <w:p>
      <w:r>
        <w:t>更多请访问教客网: www.jiaokey.com</w:t>
      </w:r>
    </w:p>
    <w:p>
      <w:r>
        <w:t>小妇人  英汉对照插图版 评论地址：https://www.jiaokey.com/book/detail/11454767.html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