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英汉对照插图版</w:t>
      </w:r>
    </w:p>
    <w:p>
      <w:r>
        <w:t>作者：罗伯特·路易斯·史蒂文森著；邢洁芳译</w:t>
      </w:r>
    </w:p>
    <w:p>
      <w:r>
        <w:t>出版社：济南：济南大学出版社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金银岛  英汉对照插图版 评论地址：https://www.jiaokey.com/book/detail/11454780.html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