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书名：经贸英语阅读</w:t>
      </w:r>
    </w:p>
    <w:p>
      <w:r>
        <w:t>作者：王育红，胡小平编著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经贸英语阅读 评论地址：https://www.jiaokey.com/book/detail/11454792.html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