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书名：Touch英文学习盲点 最易混淆的词例</w:t>
      </w:r>
    </w:p>
    <w:p>
      <w:r>
        <w:t>作者：龚萍，叶如兰编著；李华，张晔，汤雪梅，陈婷，何焰，金霞，林娟，倪萧月，唐玮，黄勇，徐琳玉，陆永丽编委</w:t>
      </w:r>
    </w:p>
    <w:p>
      <w:r>
        <w:t>出版社：上海：上海科学技术出版社</w:t>
      </w:r>
    </w:p>
    <w:p>
      <w:r>
        <w:t>出版日期：2005.07</w:t>
      </w:r>
    </w:p>
    <w:p>
      <w:r>
        <w:t>总页数：311</w:t>
      </w:r>
    </w:p>
    <w:p>
      <w:r>
        <w:t>更多请访问教客网: www.jiaokey.com</w:t>
      </w:r>
    </w:p>
    <w:p>
      <w:r>
        <w:t>Touch英文学习盲点 最易混淆的词例 评论地址：https://www.jiaokey.com/book/detail/11454808.html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