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书名：法语口译综合能力  二级</w:t>
      </w:r>
    </w:p>
    <w:p>
      <w:r>
        <w:t>作者：曹德明总主编；唐杏英主编；张平副主编；田妮娜，吉晶，王梅，王菲菲编委</w:t>
      </w:r>
    </w:p>
    <w:p>
      <w:r>
        <w:t>出版社：北京：外文出版社</w:t>
      </w:r>
    </w:p>
    <w:p>
      <w:r>
        <w:t>出版日期：2005</w:t>
      </w:r>
    </w:p>
    <w:p>
      <w:r>
        <w:t>总页数：281</w:t>
      </w:r>
    </w:p>
    <w:p>
      <w:r>
        <w:t>更多请访问教客网: www.jiaokey.com</w:t>
      </w:r>
    </w:p>
    <w:p>
      <w:r>
        <w:t>法语口译综合能力  二级 评论地址：https://www.jiaokey.com/book/detail/11454816.html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