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书名：法语口译实务  三级</w:t>
      </w:r>
    </w:p>
    <w:p>
      <w:r>
        <w:t>作者：曹德明总主编；蔡小红主编；莫旭强副主编；陈伟，陆焕，胡慧俐，陈辰，史春琳，杨晓敏，郑向菲编委</w:t>
      </w:r>
    </w:p>
    <w:p>
      <w:r>
        <w:t>出版社：北京：外文出版社</w:t>
      </w:r>
    </w:p>
    <w:p>
      <w:r>
        <w:t>出版日期：2005</w:t>
      </w:r>
    </w:p>
    <w:p>
      <w:r>
        <w:t>总页数：351</w:t>
      </w:r>
    </w:p>
    <w:p>
      <w:r>
        <w:t>更多请访问教客网: www.jiaokey.com</w:t>
      </w:r>
    </w:p>
    <w:p>
      <w:r>
        <w:t>法语口译实务  三级 评论地址：https://www.jiaokey.com/book/detail/11454824.html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