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书名：简明高职高专英语语法教程</w:t>
      </w:r>
    </w:p>
    <w:p>
      <w:r>
        <w:t>作者：梁志华主编；张丽君，杨志薇，关贝贝副主编；麦影虹，李莹，王杰，吴月珊，江柳编</w:t>
      </w:r>
    </w:p>
    <w:p>
      <w:r>
        <w:t>出版社：上海：复旦大学出版社</w:t>
      </w:r>
    </w:p>
    <w:p>
      <w:r>
        <w:t>出版日期：2005.07</w:t>
      </w:r>
    </w:p>
    <w:p>
      <w:r>
        <w:t>总页数：181</w:t>
      </w:r>
    </w:p>
    <w:p>
      <w:r>
        <w:t>更多请访问教客网: www.jiaokey.com</w:t>
      </w:r>
    </w:p>
    <w:p>
      <w:r>
        <w:t>简明高职高专英语语法教程 评论地址：https://www.jiaokey.com/book/detail/11454834.html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