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书名：JBuilder/WebLogic平台的J2EE实例开发</w:t>
      </w:r>
    </w:p>
    <w:p>
      <w:r>
        <w:t>作者：张洪斌等编著</w:t>
      </w:r>
    </w:p>
    <w:p>
      <w:r>
        <w:t>出版社：北京：机械工业出版社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JBuilder/WebLogic平台的J2EE实例开发 评论地址：https://www.jiaokey.com/book/detail/11454854.html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