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C++</w:t>
      </w:r>
    </w:p>
    <w:p>
      <w:r>
        <w:t>作者：窦延平，张同珍，姜丽红，陈玉泉编著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数据结构与算法 C++ 评论地址：https://www.jiaokey.com/book/detail/11454887.html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