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书名：紫色明星姬</w:t>
      </w:r>
    </w:p>
    <w:p>
      <w:r>
        <w:t>作者：（日）折原美都著；赵人宪译</w:t>
      </w:r>
    </w:p>
    <w:p>
      <w:r>
        <w:t>出版社：太原:北岳文艺出版社,2005.09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紫色明星姬 评论地址：https://www.jiaokey.com/book/detail/11454940.html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