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2000应用技术教程</w:t>
      </w:r>
    </w:p>
    <w:p>
      <w:r>
        <w:t>作者：史秀璋，林洁梅主编</w:t>
      </w:r>
    </w:p>
    <w:p>
      <w:r>
        <w:t>出版社：海淀走读大学计算机教研室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ACCESS 2000应用技术教程 评论地址：https://www.jiaokey.com/book/detail/11455369.html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