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书名：全国高等师范院校电化教育课教师进修班讲义  幻灯技术基础</w:t>
      </w:r>
    </w:p>
    <w:p>
      <w:r>
        <w:t>作者：西北师范学院电化教育中心，黄宝文；杨改学编</w:t>
      </w:r>
    </w:p>
    <w:p>
      <w:r>
        <w:t>出版社：</w:t>
      </w:r>
    </w:p>
    <w:p>
      <w:r>
        <w:t>出版日期：1982</w:t>
      </w:r>
    </w:p>
    <w:p>
      <w:r>
        <w:t>总页数：66</w:t>
      </w:r>
    </w:p>
    <w:p>
      <w:r>
        <w:t>更多请访问教客网: www.jiaokey.com</w:t>
      </w:r>
    </w:p>
    <w:p>
      <w:r>
        <w:t>全国高等师范院校电化教育课教师进修班讲义  幻灯技术基础 评论地址：https://www.jiaokey.com/book/detail/11455499.html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