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书名：秦巴浅山丘陵地区多种经营发展与粮食生产调查报告</w:t>
      </w:r>
    </w:p>
    <w:p>
      <w:r>
        <w:t>作者:包竟成，贾宝元，赵智贤，刘惠娥</w:t>
      </w:r>
    </w:p>
    <w:p>
      <w:r>
        <w:t>出版社:</w:t>
      </w:r>
    </w:p>
    <w:p>
      <w:r>
        <w:t>出版日期：</w:t>
      </w:r>
    </w:p>
    <w:p>
      <w:r>
        <w:t>总页数：20</w:t>
      </w:r>
    </w:p>
    <w:p>
      <w:r>
        <w:t>更多请访问教客网:www.jiaokey.com</w:t>
      </w:r>
    </w:p>
    <w:p>
      <w:r>
        <w:t>秦巴浅山丘陵地区多种经营发展与粮食生产调查报告评论地址：https://www.jiaokey.com/book/detail/11455526.html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