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读写  高级  写作练习册</w:t>
      </w:r>
    </w:p>
    <w:p>
      <w:r>
        <w:t>作者：Frances Boyd，Carol Numrich主编；Deborah B.Gordon编</w:t>
      </w:r>
    </w:p>
    <w:p>
      <w:r>
        <w:t>出版社：北京：清华大学出版社</w:t>
      </w:r>
    </w:p>
    <w:p>
      <w:r>
        <w:t>出版日期：2003</w:t>
      </w:r>
    </w:p>
    <w:p>
      <w:r>
        <w:t>总页数：80</w:t>
      </w:r>
    </w:p>
    <w:p>
      <w:r>
        <w:t>更多请访问教客网: www.jiaokey.com</w:t>
      </w:r>
    </w:p>
    <w:p>
      <w:r>
        <w:t>北极星英语系列教程  读写  高级  写作练习册 评论地址：https://www.jiaokey.com/book/detail/11455555.html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