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书名：十字路口的战斗</w:t>
      </w:r>
    </w:p>
    <w:p>
      <w:r>
        <w:t>作者：（苏）马尔钦科著；薛高保，赵敏善译</w:t>
      </w:r>
    </w:p>
    <w:p>
      <w:r>
        <w:t>出版社：太原：北岳文艺出版社</w:t>
      </w:r>
    </w:p>
    <w:p>
      <w:r>
        <w:t>出版日期：1986.06</w:t>
      </w:r>
    </w:p>
    <w:p>
      <w:r>
        <w:t>总页数：307</w:t>
      </w:r>
    </w:p>
    <w:p>
      <w:r>
        <w:t>更多请访问教客网: www.jiaokey.com</w:t>
      </w:r>
    </w:p>
    <w:p>
      <w:r>
        <w:t>十字路口的战斗 评论地址：https://www.jiaokey.com/book/detail/11455616.html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