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妖魔古墓  俄罗斯科幻小说佳作集</w:t>
      </w:r>
    </w:p>
    <w:p>
      <w:r>
        <w:rPr>
          <w:rFonts w:ascii="宋体" w:hAnsi="宋体" w:eastAsia="宋体"/>
          <w:sz w:val="24"/>
        </w:rPr>
        <w:t>（俄）瓦西里·戈洛瓦切夫（Василий，Головачев）等著；李志民，李澍等译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妖魔古墓  俄罗斯科幻小说佳作集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（俄）瓦西里·戈洛瓦切夫（Василий，Головачев）等著；李志民，李澍等译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本书出售、求购地址：https://www.jiaokey.com/book/detail/11455686.html</w:t>
      </w:r>
    </w:p>
    <w:p>
      <w:r>
        <w:t>更多相关图书推荐：https://www.jiaokey.com</w:t>
      </w:r>
    </w:p>
    <w:p>
      <w:r>
        <w:t>（俄）瓦西里·戈洛瓦切夫（Василий，Головачев）等著；李志民，李澍等译 其他作品：https://www.jiaokey.com/tag/（俄）瓦西里·戈洛瓦切夫（Василий，Головачев）等著；李志民，李澍等译.html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关键词搜索：https://www.jiaokey.com/tag/妖魔古墓  俄罗斯科幻小说佳作集.html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