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书名：啼笑皆非</w:t>
      </w:r>
    </w:p>
    <w:p>
      <w:r>
        <w:t>作者：（苏）托卡列娃著；郑海凌译</w:t>
      </w:r>
    </w:p>
    <w:p>
      <w:r>
        <w:t>出版社：郑州:河南人民出版社,1990.11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啼笑皆非 评论地址：https://www.jiaokey.com/book/detail/11455717.html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