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书名：塞万提斯一生</w:t>
      </w:r>
    </w:p>
    <w:p>
      <w:r>
        <w:t>作者:（德）弗兰克著；王志耕，何瑞译</w:t>
      </w:r>
    </w:p>
    <w:p>
      <w:r>
        <w:t>出版社:石家庄：河北教育出版社</w:t>
      </w:r>
    </w:p>
    <w:p>
      <w:r>
        <w:t>出版日期：1990.12</w:t>
      </w:r>
    </w:p>
    <w:p>
      <w:r>
        <w:t>总页数：308</w:t>
      </w:r>
    </w:p>
    <w:p>
      <w:r>
        <w:t>更多请访问教客网:www.jiaokey.com</w:t>
      </w:r>
    </w:p>
    <w:p>
      <w:r>
        <w:t>塞万提斯一生评论地址：https://www.jiaokey.com/book/detail/11455737.html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