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书名：小林观看古奥运会</w:t>
      </w:r>
    </w:p>
    <w:p>
      <w:r>
        <w:t>作者:（苏）Е.奥泽列茨卡娅著；师淑凤译</w:t>
      </w:r>
    </w:p>
    <w:p>
      <w:r>
        <w:t>出版社:北京：人民体育出版社</w:t>
      </w:r>
    </w:p>
    <w:p>
      <w:r>
        <w:t>出版日期：1984.09</w:t>
      </w:r>
    </w:p>
    <w:p>
      <w:r>
        <w:t>总页数：98</w:t>
      </w:r>
    </w:p>
    <w:p>
      <w:r>
        <w:t>更多请访问教客网:www.jiaokey.com</w:t>
      </w:r>
    </w:p>
    <w:p>
      <w:r>
        <w:t>小林观看古奥运会评论地址：https://www.jiaokey.com/book/detail/11455740.html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