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书名：神秘的王后：匈牙利民间故事</w:t>
      </w:r>
    </w:p>
    <w:p>
      <w:r>
        <w:t>作者：徐如舟，潘世文译</w:t>
      </w:r>
    </w:p>
    <w:p>
      <w:r>
        <w:t>出版社：昆明：云南人民出版社</w:t>
      </w:r>
    </w:p>
    <w:p>
      <w:r>
        <w:t>出版日期：1986.04</w:t>
      </w:r>
    </w:p>
    <w:p>
      <w:r>
        <w:t>总页数：394</w:t>
      </w:r>
    </w:p>
    <w:p>
      <w:r>
        <w:t>更多请访问教客网: www.jiaokey.com</w:t>
      </w:r>
    </w:p>
    <w:p>
      <w:r>
        <w:t>神秘的王后：匈牙利民间故事 评论地址：https://www.jiaokey.com/book/detail/11455750.html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