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书名：礼貌城的故事</w:t>
      </w:r>
    </w:p>
    <w:p>
      <w:r>
        <w:t>作者:（苏）柳·瓦西里也娃-甘格努斯著；蔡兴文译</w:t>
      </w:r>
    </w:p>
    <w:p>
      <w:r>
        <w:t>出版社:北京：中国妇女出版社</w:t>
      </w:r>
    </w:p>
    <w:p>
      <w:r>
        <w:t>出版日期：1986.05</w:t>
      </w:r>
    </w:p>
    <w:p>
      <w:r>
        <w:t>总页数：121</w:t>
      </w:r>
    </w:p>
    <w:p>
      <w:r>
        <w:t>更多请访问教客网:www.jiaokey.com</w:t>
      </w:r>
    </w:p>
    <w:p>
      <w:r>
        <w:t>礼貌城的故事评论地址：https://www.jiaokey.com/book/detail/11455753.html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