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书名：为了孩子们：列夫·托尔斯泰童话和寓言</w:t>
      </w:r>
    </w:p>
    <w:p>
      <w:r>
        <w:t>作者：梁济博，胡孝文；陈德沛译</w:t>
      </w:r>
    </w:p>
    <w:p>
      <w:r>
        <w:t>出版社：石家庄：河北人民出版社</w:t>
      </w:r>
    </w:p>
    <w:p>
      <w:r>
        <w:t>出版日期：1988.12</w:t>
      </w:r>
    </w:p>
    <w:p>
      <w:r>
        <w:t>总页数：198</w:t>
      </w:r>
    </w:p>
    <w:p>
      <w:r>
        <w:t>更多请访问教客网: www.jiaokey.com</w:t>
      </w:r>
    </w:p>
    <w:p>
      <w:r>
        <w:t>为了孩子们：列夫·托尔斯泰童话和寓言 评论地址：https://www.jiaokey.com/book/detail/11455754.html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