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书名：金发公主  捷克民间童话选</w:t>
      </w:r>
    </w:p>
    <w:p>
      <w:r>
        <w:t>作者：（苏）泽利多维奇，（苏）什麦拉利等翻译整理；景耀译</w:t>
      </w:r>
    </w:p>
    <w:p>
      <w:r>
        <w:t>出版社：武汉：湖北人民出版社</w:t>
      </w:r>
    </w:p>
    <w:p>
      <w:r>
        <w:t>出版日期：1980.11</w:t>
      </w:r>
    </w:p>
    <w:p>
      <w:r>
        <w:t>总页数：115</w:t>
      </w:r>
    </w:p>
    <w:p>
      <w:r>
        <w:t>更多请访问教客网: www.jiaokey.com</w:t>
      </w:r>
    </w:p>
    <w:p>
      <w:r>
        <w:t>金发公主  捷克民间童话选 评论地址：https://www.jiaokey.com/book/detail/11455759.html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