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书名：火凤凰</w:t>
      </w:r>
    </w:p>
    <w:p>
      <w:r>
        <w:t>作者：（捷）卡·雅·爱尔本等编；张蕙，郭启小译</w:t>
      </w:r>
    </w:p>
    <w:p>
      <w:r>
        <w:t>出版社：上海：少年儿童出版社</w:t>
      </w:r>
    </w:p>
    <w:p>
      <w:r>
        <w:t>出版日期：1992.08</w:t>
      </w:r>
    </w:p>
    <w:p>
      <w:r>
        <w:t>总页数：168</w:t>
      </w:r>
    </w:p>
    <w:p>
      <w:r>
        <w:t>更多请访问教客网: www.jiaokey.com</w:t>
      </w:r>
    </w:p>
    <w:p>
      <w:r>
        <w:t>火凤凰 评论地址：https://www.jiaokey.com/book/detail/11455766.html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