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书名：小矮人的奇遇  童话</w:t>
      </w:r>
    </w:p>
    <w:p>
      <w:r>
        <w:t>作者：（苏）恩诺·拉乌德著；李馨亭，曾学儒译</w:t>
      </w:r>
    </w:p>
    <w:p>
      <w:r>
        <w:t>出版社：重庆：重庆出版社</w:t>
      </w:r>
    </w:p>
    <w:p>
      <w:r>
        <w:t>出版日期：1982.03</w:t>
      </w:r>
    </w:p>
    <w:p>
      <w:r>
        <w:t>总页数：116</w:t>
      </w:r>
    </w:p>
    <w:p>
      <w:r>
        <w:t>更多请访问教客网: www.jiaokey.com</w:t>
      </w:r>
    </w:p>
    <w:p>
      <w:r>
        <w:t>小矮人的奇遇  童话 评论地址：https://www.jiaokey.com/book/detail/11455768.html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