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书名：彼德里谢沃村纪事  卓娅的故事</w:t>
      </w:r>
    </w:p>
    <w:p>
      <w:r>
        <w:t>作者：（苏）戈尔恰科夫（TopuakoB，O.）著；丁昕译</w:t>
      </w:r>
    </w:p>
    <w:p>
      <w:r>
        <w:t>出版社：北京：新华出版社</w:t>
      </w:r>
    </w:p>
    <w:p>
      <w:r>
        <w:t>出版日期：1985.08</w:t>
      </w:r>
    </w:p>
    <w:p>
      <w:r>
        <w:t>总页数：85</w:t>
      </w:r>
    </w:p>
    <w:p>
      <w:r>
        <w:t>更多请访问教客网: www.jiaokey.com</w:t>
      </w:r>
    </w:p>
    <w:p>
      <w:r>
        <w:t>彼德里谢沃村纪事  卓娅的故事 评论地址：https://www.jiaokey.com/book/detail/11455773.html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