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书名：古希腊戏剧史</w:t>
      </w:r>
    </w:p>
    <w:p>
      <w:r>
        <w:t>作者：（苏）拉齐克著；俞久洪，臧传真译</w:t>
      </w:r>
    </w:p>
    <w:p>
      <w:r>
        <w:t>出版社：天津：南开大学出版社</w:t>
      </w:r>
    </w:p>
    <w:p>
      <w:r>
        <w:t>出版日期：1989.07</w:t>
      </w:r>
    </w:p>
    <w:p>
      <w:r>
        <w:t>总页数：221</w:t>
      </w:r>
    </w:p>
    <w:p>
      <w:r>
        <w:t>更多请访问教客网: www.jiaokey.com</w:t>
      </w:r>
    </w:p>
    <w:p>
      <w:r>
        <w:t>古希腊戏剧史 评论地址：https://www.jiaokey.com/book/detail/11455802.html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