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书名：走出非洲</w:t>
      </w:r>
    </w:p>
    <w:p>
      <w:r>
        <w:t>作者：（丹麦）布利克森（Blixen，K·）著；周国勇，张u3000鹤译</w:t>
      </w:r>
    </w:p>
    <w:p>
      <w:r>
        <w:t>出版社：长沙：湖南人民出版社</w:t>
      </w:r>
    </w:p>
    <w:p>
      <w:r>
        <w:t>出版日期：1987.11</w:t>
      </w:r>
    </w:p>
    <w:p>
      <w:r>
        <w:t>总页数：325</w:t>
      </w:r>
    </w:p>
    <w:p>
      <w:r>
        <w:t>更多请访问教客网: www.jiaokey.com</w:t>
      </w:r>
    </w:p>
    <w:p>
      <w:r>
        <w:t>走出非洲 评论地址：https://www.jiaokey.com/book/detail/11455810.html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