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书名：聪明的皇后  罗马尼亚民间故事集</w:t>
      </w:r>
    </w:p>
    <w:p>
      <w:r>
        <w:t>作者：（罗）葛斯塔毛塞斯著；（日）光吉夏弥译；袁莹编译；王黎黎插图</w:t>
      </w:r>
    </w:p>
    <w:p>
      <w:r>
        <w:t>出版社：长春：吉林人民出版社</w:t>
      </w:r>
    </w:p>
    <w:p>
      <w:r>
        <w:t>出版日期：1980.11</w:t>
      </w:r>
    </w:p>
    <w:p>
      <w:r>
        <w:t>总页数：73</w:t>
      </w:r>
    </w:p>
    <w:p>
      <w:r>
        <w:t>更多请访问教客网: www.jiaokey.com</w:t>
      </w:r>
    </w:p>
    <w:p>
      <w:r>
        <w:t>聪明的皇后  罗马尼亚民间故事集 评论地址：https://www.jiaokey.com/book/detail/11455814.html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